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Route Planning Template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Walk details</w:t>
      </w:r>
    </w:p>
    <w:p>
      <w:r>
        <w:rPr>
          <w:sz w:val="20"/>
        </w:rPr>
        <w:t>Walk date:  ________________________________________________</w:t>
      </w:r>
    </w:p>
    <w:p>
      <w:r>
        <w:rPr>
          <w:sz w:val="20"/>
        </w:rPr>
        <w:t>Walk time:  ________________________________________________</w:t>
      </w:r>
    </w:p>
    <w:p>
      <w:r>
        <w:rPr>
          <w:sz w:val="20"/>
        </w:rPr>
        <w:t>Operator:  ________________________________________________</w:t>
      </w:r>
    </w:p>
    <w:p>
      <w:r>
        <w:rPr>
          <w:sz w:val="20"/>
        </w:rPr>
        <w:t>Dogs in group:  ________________________________________________</w:t>
      </w:r>
    </w:p>
    <w:p/>
    <w:p>
      <w:r>
        <w:rPr>
          <w:b/>
          <w:color w:val="7F9D72"/>
          <w:sz w:val="26"/>
        </w:rPr>
        <w:t>Route</w:t>
      </w:r>
    </w:p>
    <w:p>
      <w:r>
        <w:rPr>
          <w:sz w:val="20"/>
        </w:rPr>
        <w:t>Start location:  ________________________________________________</w:t>
      </w:r>
    </w:p>
    <w:p>
      <w:r>
        <w:rPr>
          <w:sz w:val="20"/>
        </w:rPr>
        <w:t>End location:  ________________________________________________</w:t>
      </w:r>
    </w:p>
    <w:p>
      <w:r>
        <w:rPr>
          <w:sz w:val="20"/>
        </w:rPr>
        <w:t>Distance (approx, miles / km):  ________________________________________________</w:t>
      </w:r>
    </w:p>
    <w:p>
      <w:r>
        <w:rPr>
          <w:sz w:val="20"/>
        </w:rPr>
        <w:t>Estimated duration (minutes):  ________________________________________________</w:t>
      </w:r>
    </w:p>
    <w:p>
      <w:r>
        <w:rPr>
          <w:sz w:val="20"/>
        </w:rPr>
        <w:t>Route description (street names, parks, notable features):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Hazards</w:t>
      </w:r>
    </w:p>
    <w:p>
      <w:r>
        <w:rPr>
          <w:sz w:val="20"/>
        </w:rPr>
        <w:t>[ ]  Busy roads</w:t>
      </w:r>
    </w:p>
    <w:p>
      <w:r>
        <w:rPr>
          <w:sz w:val="20"/>
        </w:rPr>
        <w:t>[ ]  Other dogs (off-lead areas)</w:t>
      </w:r>
    </w:p>
    <w:p>
      <w:r>
        <w:rPr>
          <w:sz w:val="20"/>
        </w:rPr>
        <w:t>[ ]  Livestock</w:t>
      </w:r>
    </w:p>
    <w:p>
      <w:r>
        <w:rPr>
          <w:sz w:val="20"/>
        </w:rPr>
        <w:t>[ ]  Children / playgrounds</w:t>
      </w:r>
    </w:p>
    <w:p>
      <w:r>
        <w:rPr>
          <w:sz w:val="20"/>
        </w:rPr>
        <w:t>[ ]  Construction / closed paths</w:t>
      </w:r>
    </w:p>
    <w:p>
      <w:r>
        <w:rPr>
          <w:sz w:val="20"/>
        </w:rPr>
        <w:t>[ ]  Extreme weather</w:t>
      </w:r>
    </w:p>
    <w:p>
      <w:r>
        <w:rPr>
          <w:sz w:val="20"/>
        </w:rPr>
        <w:t>Other:  ________________________________________________</w:t>
      </w:r>
    </w:p>
    <w:p/>
    <w:p>
      <w:r>
        <w:rPr>
          <w:b/>
          <w:color w:val="7F9D72"/>
          <w:sz w:val="26"/>
        </w:rPr>
        <w:t>Risk mitigations</w:t>
      </w:r>
    </w:p>
    <w:p>
      <w:r>
        <w:rPr>
          <w:sz w:val="20"/>
        </w:rPr>
        <w:t>Risk mitigations: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/>
    <w:p>
      <w:r>
        <w:rPr>
          <w:b/>
          <w:color w:val="7F9D72"/>
          <w:sz w:val="26"/>
        </w:rPr>
        <w:t>Emergency contacts</w:t>
      </w:r>
    </w:p>
    <w:p>
      <w:r>
        <w:rPr>
          <w:sz w:val="20"/>
        </w:rPr>
        <w:t>Vet:  ________________________________________________</w:t>
      </w:r>
    </w:p>
    <w:p>
      <w:r>
        <w:rPr>
          <w:sz w:val="20"/>
        </w:rPr>
        <w:t>Local police:  ________________________________________________</w:t>
      </w:r>
    </w:p>
    <w:p>
      <w:r>
        <w:rPr>
          <w:sz w:val="20"/>
        </w:rPr>
        <w:t>Owner's contact (per client list):  ________________________________________________</w:t>
      </w:r>
    </w:p>
    <w:p/>
    <w:p>
      <w:r>
        <w:rPr>
          <w:b/>
          <w:color w:val="7F9D72"/>
          <w:sz w:val="26"/>
        </w:rPr>
        <w:t>Walk outcome</w:t>
      </w:r>
    </w:p>
    <w:p>
      <w:r>
        <w:rPr>
          <w:sz w:val="20"/>
        </w:rPr>
        <w:t>Walk completed:  Yes  /  No</w:t>
      </w:r>
    </w:p>
    <w:p>
      <w:r>
        <w:rPr>
          <w:sz w:val="20"/>
        </w:rPr>
        <w:t>Time:  ________________________________________________</w:t>
      </w:r>
    </w:p>
    <w:p>
      <w:r>
        <w:rPr>
          <w:sz w:val="20"/>
        </w:rPr>
        <w:t>Any incidents: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