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Photo/Video Consent Form</w:t>
      </w:r>
    </w:p>
    <w:p/>
    <w:p>
      <w:r>
        <w:rPr>
          <w:b/>
          <w:color w:val="7F9D72"/>
          <w:sz w:val="26"/>
        </w:rPr>
        <w:t>Consent details</w:t>
      </w:r>
    </w:p>
    <w:p>
      <w:r>
        <w:rPr>
          <w:sz w:val="20"/>
        </w:rPr>
        <w:t>Owners name:  ________________________________________________</w:t>
      </w:r>
    </w:p>
    <w:p>
      <w:r>
        <w:rPr>
          <w:sz w:val="20"/>
        </w:rPr>
        <w:t>Dogs name:  ________________________________________________</w:t>
      </w:r>
    </w:p>
    <w:p>
      <w:r>
        <w:rPr>
          <w:sz w:val="20"/>
        </w:rPr>
        <w:t>Date:  ________________________________________________</w:t>
      </w:r>
    </w:p>
    <w:p/>
    <w:p>
      <w:r>
        <w:rPr>
          <w:b/>
          <w:color w:val="7F9D72"/>
          <w:sz w:val="26"/>
        </w:rPr>
        <w:t>Consent (tick all that apply)</w:t>
      </w:r>
    </w:p>
    <w:p>
      <w:r>
        <w:rPr>
          <w:sz w:val="20"/>
        </w:rPr>
        <w:t>[ ]  Social media posts (public)</w:t>
      </w:r>
    </w:p>
    <w:p>
      <w:r>
        <w:rPr>
          <w:sz w:val="20"/>
        </w:rPr>
        <w:t>[ ]  Website (public)</w:t>
      </w:r>
    </w:p>
    <w:p>
      <w:r>
        <w:rPr>
          <w:sz w:val="20"/>
        </w:rPr>
        <w:t>[ ]  Printed marketing materials</w:t>
      </w:r>
    </w:p>
    <w:p>
      <w:r>
        <w:rPr>
          <w:sz w:val="20"/>
        </w:rPr>
        <w:t>[ ]  Internal use only (e.g. socialisation notes)</w:t>
      </w:r>
    </w:p>
    <w:p>
      <w:r>
        <w:rPr>
          <w:sz w:val="20"/>
        </w:rPr>
        <w:t>[ ]  Testimonial with name</w:t>
      </w:r>
    </w:p>
    <w:p>
      <w:r>
        <w:rPr>
          <w:sz w:val="20"/>
        </w:rPr>
        <w:t>[ ]  Testimonial without name</w:t>
      </w:r>
    </w:p>
    <w:p/>
    <w:p>
      <w:r>
        <w:rPr>
          <w:b/>
          <w:color w:val="7F9D72"/>
          <w:sz w:val="26"/>
        </w:rPr>
        <w:t>Restrictions</w:t>
      </w:r>
    </w:p>
    <w:p>
      <w:r>
        <w:rPr>
          <w:sz w:val="20"/>
        </w:rPr>
        <w:t>Specific restrictions (e.g. no face shots, no posts after [date]):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Owner signature / date: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