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Performance Review</w:t>
      </w:r>
    </w:p>
    <w:p/>
    <w:p>
      <w:r>
        <w:rPr>
          <w:b/>
          <w:color w:val="7F9D72"/>
          <w:sz w:val="26"/>
        </w:rPr>
        <w:t>Review details</w:t>
      </w:r>
    </w:p>
    <w:p>
      <w:r>
        <w:rPr>
          <w:sz w:val="20"/>
        </w:rPr>
        <w:t>Employee name:  ________________________________________________</w:t>
      </w:r>
    </w:p>
    <w:p>
      <w:r>
        <w:rPr>
          <w:sz w:val="20"/>
        </w:rPr>
        <w:t>Role:  ________________________________________________</w:t>
      </w:r>
    </w:p>
    <w:p>
      <w:r>
        <w:rPr>
          <w:sz w:val="20"/>
        </w:rPr>
        <w:t>Review date:  ________________________________________________</w:t>
      </w:r>
    </w:p>
    <w:p>
      <w:r>
        <w:rPr>
          <w:sz w:val="20"/>
        </w:rPr>
        <w:t>Reviewer:  ________________________________________________</w:t>
      </w:r>
    </w:p>
    <w:p>
      <w:r>
        <w:rPr>
          <w:sz w:val="20"/>
        </w:rPr>
        <w:t>Period covered (from / to):  ________________________________________________</w:t>
      </w:r>
    </w:p>
    <w:p/>
    <w:p>
      <w:r>
        <w:rPr>
          <w:b/>
          <w:color w:val="7F9D72"/>
          <w:sz w:val="26"/>
        </w:rPr>
        <w:t>Strengths and development</w:t>
      </w:r>
    </w:p>
    <w:p>
      <w:r>
        <w:rPr>
          <w:sz w:val="20"/>
        </w:rPr>
        <w:t>Strengths (what has the employee done well in the period?):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Development areas (what could the employee improve?):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Training and CPD completed in the period: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Goals</w:t>
      </w:r>
    </w:p>
    <w:p>
      <w:r>
        <w:rPr>
          <w:sz w:val="20"/>
        </w:rPr>
        <w:t>Goals for the next period (what should the employee achieve?):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Goals for the next year: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Concerns</w:t>
      </w:r>
    </w:p>
    <w:p>
      <w:r>
        <w:rPr>
          <w:sz w:val="20"/>
        </w:rPr>
        <w:t>Any concerns raised by employee or manager: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Overall rating and actions</w:t>
      </w:r>
    </w:p>
    <w:p>
      <w:r>
        <w:rPr>
          <w:sz w:val="20"/>
        </w:rPr>
        <w:t>Overall rating:  Exceeds expectations  /  Meets expectations  /  Below expectations  /  Concerns (escalate)</w:t>
      </w:r>
    </w:p>
    <w:p>
      <w:r>
        <w:rPr>
          <w:sz w:val="20"/>
        </w:rPr>
        <w:t>[ ]  Continue in role</w:t>
      </w:r>
    </w:p>
    <w:p>
      <w:r>
        <w:rPr>
          <w:sz w:val="20"/>
        </w:rPr>
        <w:t>[ ]  Additional training (specify)</w:t>
      </w:r>
    </w:p>
    <w:p>
      <w:r>
        <w:rPr>
          <w:sz w:val="20"/>
        </w:rPr>
        <w:t>[ ]  Probation extension (if applicable)</w:t>
      </w:r>
    </w:p>
    <w:p>
      <w:r>
        <w:rPr>
          <w:sz w:val="20"/>
        </w:rPr>
        <w:t>[ ]  Other (specify)</w:t>
      </w:r>
    </w:p>
    <w:p/>
    <w:p>
      <w:r>
        <w:rPr>
          <w:b/>
          <w:color w:val="7F9D72"/>
          <w:sz w:val="26"/>
        </w:rPr>
        <w:t>Signatures</w:t>
      </w:r>
    </w:p>
    <w:p>
      <w:r>
        <w:rPr>
          <w:sz w:val="20"/>
        </w:rPr>
        <w:t>Manager signature / date:  ________________________________________________</w:t>
      </w:r>
    </w:p>
    <w:p>
      <w:r>
        <w:rPr>
          <w:sz w:val="20"/>
        </w:rPr>
        <w:t>Employee signature /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