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Owner Consent Form — Home Boarding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Booking details</w:t>
      </w:r>
    </w:p>
    <w:p>
      <w:r>
        <w:rPr>
          <w:sz w:val="20"/>
        </w:rPr>
        <w:t>Owner's name:  ________________________________________________</w:t>
      </w:r>
    </w:p>
    <w:p>
      <w:r>
        <w:rPr>
          <w:sz w:val="20"/>
        </w:rPr>
        <w:t>Dog's name:  ________________________________________________</w:t>
      </w:r>
    </w:p>
    <w:p>
      <w:r>
        <w:rPr>
          <w:sz w:val="20"/>
        </w:rPr>
        <w:t>Booking dates (from / to):  ________________________________________________</w:t>
      </w:r>
    </w:p>
    <w:p/>
    <w:p>
      <w:r>
        <w:rPr>
          <w:b/>
          <w:color w:val="7F9D72"/>
          <w:sz w:val="26"/>
        </w:rPr>
        <w:t>Consents (tick all that apply)</w:t>
      </w:r>
    </w:p>
    <w:p>
      <w:r>
        <w:rPr>
          <w:sz w:val="20"/>
        </w:rPr>
        <w:t>I consent to my dog being housed in the same designated room as the following dog(s) (names / relationship to my dog):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I consent to my dog being fed in the same room as the following dog(s) (names):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I consent to my dog being exercised with the following dog(s) (in the garden, on walks, or both; names):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I consent to my dog being crated for short periods (max 3 hours in any 24-hour period, as documented in the Daily Care Log):  Yes  /  No</w:t>
      </w:r>
    </w:p>
    <w:p>
      <w:r>
        <w:rPr>
          <w:sz w:val="20"/>
        </w:rPr>
        <w:t>I consent to my dog being in the same household as children under 16, with supervision by the operator:  Yes  /  No</w:t>
      </w:r>
    </w:p>
    <w:p>
      <w:r>
        <w:rPr>
          <w:sz w:val="20"/>
        </w:rPr>
        <w:t>I consent to my dog being in contact with the operator's own pets, under the operator's supervision (specify pets):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I consent to emergency veterinary treatment without prior contact, if I cannot be reached:  Yes  /  No</w:t>
      </w:r>
    </w:p>
    <w:p>
      <w:r>
        <w:rPr>
          <w:sz w:val="20"/>
        </w:rPr>
        <w:t>I consent to my dog's photo/video being used in the operator's marketing (e.g. social media, website):  Yes  /  No</w:t>
      </w:r>
    </w:p>
    <w:p/>
    <w:p>
      <w:r>
        <w:rPr>
          <w:b/>
          <w:color w:val="7F9D72"/>
          <w:sz w:val="26"/>
        </w:rPr>
        <w:t>Signatures</w:t>
      </w:r>
    </w:p>
    <w:p>
      <w:r>
        <w:rPr>
          <w:sz w:val="20"/>
        </w:rPr>
        <w:t>Owner signature / date:  ________________________________________________</w:t>
      </w:r>
    </w:p>
    <w:p>
      <w:r>
        <w:rPr>
          <w:sz w:val="20"/>
        </w:rPr>
        <w:t>Operator signature / date: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