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Local Authority Contact Record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My council</w:t>
      </w:r>
    </w:p>
    <w:p>
      <w:r>
        <w:rPr>
          <w:sz w:val="20"/>
        </w:rPr>
        <w:t>Council name:  ________________________________________________</w:t>
      </w:r>
    </w:p>
    <w:p>
      <w:r>
        <w:rPr>
          <w:sz w:val="20"/>
        </w:rPr>
        <w:t>Address:  ________________________________________________</w:t>
      </w:r>
    </w:p>
    <w:p/>
    <w:p>
      <w:r>
        <w:rPr>
          <w:b/>
          <w:color w:val="7F9D72"/>
          <w:sz w:val="26"/>
        </w:rPr>
        <w:t>Animal welfare team</w:t>
      </w:r>
    </w:p>
    <w:p>
      <w:r>
        <w:rPr>
          <w:sz w:val="20"/>
        </w:rPr>
        <w:t>Team name:  ________________________________________________</w:t>
      </w:r>
    </w:p>
    <w:p>
      <w:r>
        <w:rPr>
          <w:sz w:val="20"/>
        </w:rPr>
        <w:t>Team manager:  ________________________________________________</w:t>
      </w:r>
    </w:p>
    <w:p>
      <w:r>
        <w:rPr>
          <w:sz w:val="20"/>
        </w:rPr>
        <w:t>Phone (general):  ________________________________________________</w:t>
      </w:r>
    </w:p>
    <w:p>
      <w:r>
        <w:rPr>
          <w:sz w:val="20"/>
        </w:rPr>
        <w:t>Email (general):  ________________________________________________</w:t>
      </w:r>
    </w:p>
    <w:p>
      <w:r>
        <w:rPr>
          <w:sz w:val="20"/>
        </w:rPr>
        <w:t>Out of hours:  ________________________________________________</w:t>
      </w:r>
    </w:p>
    <w:p/>
    <w:p>
      <w:r>
        <w:rPr>
          <w:b/>
          <w:color w:val="7F9D72"/>
          <w:sz w:val="26"/>
        </w:rPr>
        <w:t>My inspector</w:t>
      </w:r>
    </w:p>
    <w:p>
      <w:r>
        <w:rPr>
          <w:sz w:val="20"/>
        </w:rPr>
        <w:t>Name:  ________________________________________________</w:t>
      </w:r>
    </w:p>
    <w:p>
      <w:r>
        <w:rPr>
          <w:sz w:val="20"/>
        </w:rPr>
        <w:t>Phone:  ________________________________________________</w:t>
      </w:r>
    </w:p>
    <w:p>
      <w:r>
        <w:rPr>
          <w:sz w:val="20"/>
        </w:rPr>
        <w:t>Email:  ________________________________________________</w:t>
      </w:r>
    </w:p>
    <w:p>
      <w:r>
        <w:rPr>
          <w:sz w:val="20"/>
        </w:rPr>
        <w:t>Inspection cycle:  Annual  /  2-yearly  /  3-yearly</w:t>
      </w:r>
    </w:p>
    <w:p>
      <w:r>
        <w:rPr>
          <w:sz w:val="20"/>
        </w:rPr>
        <w:t>Last inspection:  ________________________________________________</w:t>
      </w:r>
    </w:p>
    <w:p>
      <w:r>
        <w:rPr>
          <w:sz w:val="20"/>
        </w:rPr>
        <w:t>Next inspection:  ________________________________________________</w:t>
      </w:r>
    </w:p>
    <w:p>
      <w:r>
        <w:rPr>
          <w:sz w:val="20"/>
        </w:rPr>
        <w:t>Star rating:  ________________________________________________</w:t>
      </w:r>
    </w:p>
    <w:p>
      <w:r>
        <w:rPr>
          <w:sz w:val="20"/>
        </w:rPr>
        <w:t>Licence number:  ________________________________________________</w:t>
      </w:r>
    </w:p>
    <w:p/>
    <w:p>
      <w:r>
        <w:rPr>
          <w:b/>
          <w:color w:val="7F9D72"/>
          <w:sz w:val="26"/>
        </w:rPr>
        <w:t>My application</w:t>
      </w:r>
    </w:p>
    <w:p>
      <w:r>
        <w:rPr>
          <w:sz w:val="20"/>
        </w:rPr>
        <w:t>Date of first application:  ________________________________________________</w:t>
      </w:r>
    </w:p>
    <w:p>
      <w:r>
        <w:rPr>
          <w:sz w:val="20"/>
        </w:rPr>
        <w:t>Date of first licence:  ________________________________________________</w:t>
      </w:r>
    </w:p>
    <w:p>
      <w:r>
        <w:rPr>
          <w:sz w:val="20"/>
        </w:rPr>
        <w:t>Current licence expiry:  ________________________________________________</w:t>
      </w:r>
    </w:p>
    <w:p>
      <w:r>
        <w:rPr>
          <w:sz w:val="20"/>
        </w:rPr>
        <w:t>Renewal reminder set?:  Yes (date)  /  No</w:t>
      </w:r>
    </w:p>
    <w:p/>
    <w:p>
      <w:r>
        <w:rPr>
          <w:b/>
          <w:color w:val="7F9D72"/>
          <w:sz w:val="26"/>
        </w:rPr>
        <w:t>Related council contacts</w:t>
      </w:r>
    </w:p>
    <w:p>
      <w:r>
        <w:rPr>
          <w:sz w:val="20"/>
        </w:rPr>
        <w:t>Planning (if doing building work):  ________________________________________________</w:t>
      </w:r>
    </w:p>
    <w:p>
      <w:r>
        <w:rPr>
          <w:sz w:val="20"/>
        </w:rPr>
        <w:t>Environmental health (if relevant):  ________________________________________________</w:t>
      </w:r>
    </w:p>
    <w:p>
      <w:r>
        <w:rPr>
          <w:sz w:val="20"/>
        </w:rPr>
        <w:t>Business rates:  ________________________________________________</w:t>
      </w:r>
    </w:p>
    <w:p>
      <w:r>
        <w:rPr>
          <w:sz w:val="20"/>
        </w:rPr>
        <w:t>Trading standards:  ________________________________________________</w:t>
      </w:r>
    </w:p>
    <w:p/>
    <w:p>
      <w:r>
        <w:rPr>
          <w:b/>
          <w:color w:val="7F9D72"/>
          <w:sz w:val="26"/>
        </w:rPr>
        <w:t>Review</w:t>
      </w:r>
    </w:p>
    <w:p>
      <w:r>
        <w:rPr>
          <w:sz w:val="20"/>
        </w:rPr>
        <w:t>Updated / Next review: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