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Individual Animal Profile</w:t>
      </w:r>
    </w:p>
    <w:p>
      <w:pPr>
        <w:jc w:val="center"/>
      </w:pPr>
      <w:r>
        <w:rPr>
          <w:i/>
          <w:color w:val="3A2B24"/>
          <w:sz w:val="22"/>
        </w:rPr>
        <w:t>Perforated page — tear out &amp; copy</w:t>
      </w:r>
    </w:p>
    <w:p/>
    <w:p>
      <w:r>
        <w:rPr>
          <w:b/>
          <w:color w:val="7F9D72"/>
          <w:sz w:val="26"/>
        </w:rPr>
        <w:t>Dog details</w:t>
      </w:r>
    </w:p>
    <w:p>
      <w:r>
        <w:rPr>
          <w:sz w:val="20"/>
        </w:rPr>
        <w:t>Dog's name:  ________________________________________________</w:t>
      </w:r>
    </w:p>
    <w:p>
      <w:r>
        <w:rPr>
          <w:sz w:val="20"/>
        </w:rPr>
        <w:t>Breed:  ________________________________________________</w:t>
      </w:r>
    </w:p>
    <w:p>
      <w:r>
        <w:rPr>
          <w:sz w:val="20"/>
        </w:rPr>
        <w:t>Age:  ________________________________________________</w:t>
      </w:r>
    </w:p>
    <w:p>
      <w:r>
        <w:rPr>
          <w:sz w:val="20"/>
        </w:rPr>
        <w:t>Sex:  M  /  F</w:t>
      </w:r>
    </w:p>
    <w:p>
      <w:r>
        <w:rPr>
          <w:sz w:val="20"/>
        </w:rPr>
        <w:t>Neuter status:  Neutered  /  Entire</w:t>
      </w:r>
    </w:p>
    <w:p>
      <w:r>
        <w:rPr>
          <w:sz w:val="20"/>
        </w:rPr>
        <w:t>Microchip number:  ________________________________________________</w:t>
      </w:r>
    </w:p>
    <w:p>
      <w:r>
        <w:rPr>
          <w:sz w:val="20"/>
        </w:rPr>
        <w:t>Date of birth (if known):  ________________________________________________</w:t>
      </w:r>
    </w:p>
    <w:p>
      <w:r>
        <w:rPr>
          <w:sz w:val="20"/>
        </w:rPr>
        <w:t>Colour/markings:  ________________________________________________</w:t>
      </w:r>
    </w:p>
    <w:p/>
    <w:p>
      <w:r>
        <w:rPr>
          <w:b/>
          <w:color w:val="7F9D72"/>
          <w:sz w:val="26"/>
        </w:rPr>
        <w:t>Owner details</w:t>
      </w:r>
    </w:p>
    <w:p>
      <w:r>
        <w:rPr>
          <w:sz w:val="20"/>
        </w:rPr>
        <w:t>Name:  ________________________________________________</w:t>
      </w:r>
    </w:p>
    <w:p>
      <w:r>
        <w:rPr>
          <w:sz w:val="20"/>
        </w:rPr>
        <w:t>Address:  ________________________________________________</w:t>
      </w:r>
    </w:p>
    <w:p>
      <w:r>
        <w:rPr>
          <w:sz w:val="20"/>
        </w:rPr>
        <w:t>Phone:  ________________________________________________</w:t>
      </w:r>
    </w:p>
    <w:p>
      <w:r>
        <w:rPr>
          <w:sz w:val="20"/>
        </w:rPr>
        <w:t>Email:  ________________________________________________</w:t>
      </w:r>
    </w:p>
    <w:p>
      <w:r>
        <w:rPr>
          <w:sz w:val="20"/>
        </w:rPr>
        <w:t>Emergency contact:  ________________________________________________</w:t>
      </w:r>
    </w:p>
    <w:p/>
    <w:p>
      <w:r>
        <w:rPr>
          <w:b/>
          <w:color w:val="7F9D72"/>
          <w:sz w:val="26"/>
        </w:rPr>
        <w:t>Veterinary details</w:t>
      </w:r>
    </w:p>
    <w:p>
      <w:r>
        <w:rPr>
          <w:sz w:val="20"/>
        </w:rPr>
        <w:t>Usual vet practice:  ________________________________________________</w:t>
      </w:r>
    </w:p>
    <w:p>
      <w:r>
        <w:rPr>
          <w:sz w:val="20"/>
        </w:rPr>
        <w:t>Vet name:  ________________________________________________</w:t>
      </w:r>
    </w:p>
    <w:p>
      <w:r>
        <w:rPr>
          <w:sz w:val="20"/>
        </w:rPr>
        <w:t>Phone:  ________________________________________________</w:t>
      </w:r>
    </w:p>
    <w:p>
      <w:r>
        <w:rPr>
          <w:sz w:val="20"/>
        </w:rPr>
        <w:t>Insurance company:  ________________________________________________</w:t>
      </w:r>
    </w:p>
    <w:p>
      <w:r>
        <w:rPr>
          <w:sz w:val="20"/>
        </w:rPr>
        <w:t>Policy number:  ________________________________________________</w:t>
      </w:r>
    </w:p>
    <w:p/>
    <w:p>
      <w:r>
        <w:rPr>
          <w:b/>
          <w:color w:val="7F9D72"/>
          <w:sz w:val="26"/>
        </w:rPr>
        <w:t>Medical history</w:t>
      </w:r>
    </w:p>
    <w:p>
      <w:r>
        <w:rPr>
          <w:sz w:val="20"/>
        </w:rPr>
        <w:t>Current conditions: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Current medications: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Allergies: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Previous surgeries: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Behavioural notes (anxieties, triggers):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/>
    <w:p>
      <w:r>
        <w:rPr>
          <w:b/>
          <w:color w:val="7F9D72"/>
          <w:sz w:val="26"/>
        </w:rPr>
        <w:t>Diet</w:t>
      </w:r>
    </w:p>
    <w:p>
      <w:r>
        <w:rPr>
          <w:sz w:val="20"/>
        </w:rPr>
        <w:t>Food brand and type:  ________________________________________________</w:t>
      </w:r>
    </w:p>
    <w:p>
      <w:r>
        <w:rPr>
          <w:sz w:val="20"/>
        </w:rPr>
        <w:t>Daily amount:  ________________________________________________</w:t>
      </w:r>
    </w:p>
    <w:p>
      <w:r>
        <w:rPr>
          <w:sz w:val="20"/>
        </w:rPr>
        <w:t>Meals per day:  ________________________________________________</w:t>
      </w:r>
    </w:p>
    <w:p>
      <w:r>
        <w:rPr>
          <w:sz w:val="20"/>
        </w:rPr>
        <w:t>Treats allowed:  ________________________________________________</w:t>
      </w:r>
    </w:p>
    <w:p>
      <w:r>
        <w:rPr>
          <w:sz w:val="20"/>
        </w:rPr>
        <w:t>Medical diet required:  Yes  /  No</w:t>
      </w:r>
    </w:p>
    <w:p>
      <w:r>
        <w:rPr>
          <w:sz w:val="20"/>
        </w:rPr>
        <w:t>If yes, details:  ________________________________________________</w:t>
      </w:r>
    </w:p>
    <w:p/>
    <w:p>
      <w:r>
        <w:rPr>
          <w:b/>
          <w:color w:val="7F9D72"/>
          <w:sz w:val="26"/>
        </w:rPr>
        <w:t>Vaccination history</w:t>
      </w:r>
    </w:p>
    <w:p>
      <w:r>
        <w:rPr>
          <w:sz w:val="20"/>
        </w:rPr>
        <w:t>Distemper: Date / Expiry:  ________________________________________________</w:t>
      </w:r>
    </w:p>
    <w:p>
      <w:r>
        <w:rPr>
          <w:sz w:val="20"/>
        </w:rPr>
        <w:t>Hepatitis: Date / Expiry:  ________________________________________________</w:t>
      </w:r>
    </w:p>
    <w:p>
      <w:r>
        <w:rPr>
          <w:sz w:val="20"/>
        </w:rPr>
        <w:t>Parvovirus: Date / Expiry:  ________________________________________________</w:t>
      </w:r>
    </w:p>
    <w:p>
      <w:r>
        <w:rPr>
          <w:sz w:val="20"/>
        </w:rPr>
        <w:t>Leptospirosis: Date / Expiry:  ________________________________________________</w:t>
      </w:r>
    </w:p>
    <w:p>
      <w:r>
        <w:rPr>
          <w:sz w:val="20"/>
        </w:rPr>
        <w:t>Kennel cough (if required): Date / Expiry:  ________________________________________________</w:t>
      </w:r>
    </w:p>
    <w:p>
      <w:r>
        <w:rPr>
          <w:sz w:val="20"/>
        </w:rPr>
        <w:t>Rabies (if applicable): Date / Expiry:  ________________________________________________</w:t>
      </w:r>
    </w:p>
    <w:p>
      <w:r>
        <w:rPr>
          <w:sz w:val="20"/>
        </w:rPr>
        <w:t>Titre test result (if used in lieu of vaccine):  ________________________________________________</w:t>
      </w:r>
    </w:p>
    <w:p/>
    <w:p>
      <w:r>
        <w:rPr>
          <w:b/>
          <w:color w:val="7F9D72"/>
          <w:sz w:val="26"/>
        </w:rPr>
        <w:t>Parasite treatment</w:t>
      </w:r>
    </w:p>
    <w:p>
      <w:r>
        <w:rPr>
          <w:sz w:val="20"/>
        </w:rPr>
        <w:t>Flea treatment: Date / Product:  ________________________________________________</w:t>
      </w:r>
    </w:p>
    <w:p>
      <w:r>
        <w:rPr>
          <w:sz w:val="20"/>
        </w:rPr>
        <w:t>Worming treatment: Date / Product:  ________________________________________________</w:t>
      </w:r>
    </w:p>
    <w:p>
      <w:r>
        <w:rPr>
          <w:sz w:val="20"/>
        </w:rPr>
        <w:t>Tick treatment: Date / Product:  ________________________________________________</w:t>
      </w:r>
    </w:p>
    <w:p/>
    <w:p>
      <w:r>
        <w:rPr>
          <w:b/>
          <w:color w:val="7F9D72"/>
          <w:sz w:val="26"/>
        </w:rPr>
        <w:t>Consent (signed by owner)</w:t>
      </w:r>
    </w:p>
    <w:p>
      <w:r>
        <w:rPr>
          <w:sz w:val="20"/>
        </w:rPr>
        <w:t>[ ]  Veterinary treatment in emergency</w:t>
      </w:r>
    </w:p>
    <w:p>
      <w:r>
        <w:rPr>
          <w:sz w:val="20"/>
        </w:rPr>
        <w:t>[ ]  Administration of medication</w:t>
      </w:r>
    </w:p>
    <w:p>
      <w:r>
        <w:rPr>
          <w:sz w:val="20"/>
        </w:rPr>
        <w:t>[ ]  Photo/video for marketing</w:t>
      </w:r>
    </w:p>
    <w:p>
      <w:r>
        <w:rPr>
          <w:sz w:val="20"/>
        </w:rPr>
        <w:t>[ ]  Mixing with other dogs</w:t>
      </w:r>
    </w:p>
    <w:p>
      <w:r>
        <w:rPr>
          <w:sz w:val="20"/>
        </w:rPr>
        <w:t>[ ]  Sharing a kennel/room with same-household dog</w:t>
      </w:r>
    </w:p>
    <w:p>
      <w:r>
        <w:rPr>
          <w:sz w:val="20"/>
        </w:rPr>
        <w:t>[ ]  Other (specify below)</w:t>
      </w:r>
    </w:p>
    <w:p>
      <w:r>
        <w:rPr>
          <w:sz w:val="20"/>
        </w:rPr>
        <w:t>Other details:  ________________________________________________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