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Incident Report Form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Incident details</w:t>
      </w:r>
    </w:p>
    <w:p>
      <w:r>
        <w:rPr>
          <w:sz w:val="20"/>
        </w:rPr>
        <w:t>Date of incident:  ________________________________________________</w:t>
      </w:r>
    </w:p>
    <w:p>
      <w:r>
        <w:rPr>
          <w:sz w:val="20"/>
        </w:rPr>
        <w:t>Time of incident:  ________________________________________________</w:t>
      </w:r>
    </w:p>
    <w:p>
      <w:r>
        <w:rPr>
          <w:sz w:val="20"/>
        </w:rPr>
        <w:t>Location:  ________________________________________________</w:t>
      </w:r>
    </w:p>
    <w:p/>
    <w:p>
      <w:r>
        <w:rPr>
          <w:b/>
          <w:color w:val="7F9D72"/>
          <w:sz w:val="26"/>
        </w:rPr>
        <w:t>Dog(s) involved</w:t>
      </w:r>
    </w:p>
    <w:p>
      <w:r>
        <w:rPr>
          <w:sz w:val="20"/>
        </w:rPr>
        <w:t>Name:  ________________________________________________</w:t>
      </w:r>
    </w:p>
    <w:p>
      <w:r>
        <w:rPr>
          <w:sz w:val="20"/>
        </w:rPr>
        <w:t>Breed:  ________________________________________________</w:t>
      </w:r>
    </w:p>
    <w:p>
      <w:r>
        <w:rPr>
          <w:sz w:val="20"/>
        </w:rPr>
        <w:t>Owner:  ________________________________________________</w:t>
      </w:r>
    </w:p>
    <w:p/>
    <w:p>
      <w:r>
        <w:rPr>
          <w:b/>
          <w:color w:val="7F9D72"/>
          <w:sz w:val="26"/>
        </w:rPr>
        <w:t>Staff involved / witnesses</w:t>
      </w:r>
    </w:p>
    <w:p>
      <w:r>
        <w:rPr>
          <w:sz w:val="20"/>
        </w:rPr>
        <w:t>Name:  ________________________________________________</w:t>
      </w:r>
    </w:p>
    <w:p>
      <w:r>
        <w:rPr>
          <w:sz w:val="20"/>
        </w:rPr>
        <w:t>Role:  ________________________________________________</w:t>
      </w:r>
    </w:p>
    <w:p/>
    <w:p>
      <w:r>
        <w:rPr>
          <w:b/>
          <w:color w:val="7F9D72"/>
          <w:sz w:val="26"/>
        </w:rPr>
        <w:t>Description of incident</w:t>
      </w:r>
    </w:p>
    <w:p>
      <w:r>
        <w:rPr>
          <w:sz w:val="20"/>
        </w:rPr>
        <w:t>What happened, in chronological order. Use additional pages if needed.: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Immediate action taken</w:t>
      </w:r>
    </w:p>
    <w:p>
      <w:r>
        <w:rPr>
          <w:sz w:val="20"/>
        </w:rPr>
        <w:t>Action: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Notifications made</w:t>
      </w:r>
    </w:p>
    <w:p>
      <w:r>
        <w:rPr>
          <w:sz w:val="20"/>
        </w:rPr>
        <w:t>Owner (time / method / response):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Vet (time / practice / advice):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Local authority (time / officer):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Other:  ________________________________________________</w:t>
      </w:r>
    </w:p>
    <w:p/>
    <w:p>
      <w:r>
        <w:rPr>
          <w:b/>
          <w:color w:val="7F9D72"/>
          <w:sz w:val="26"/>
        </w:rPr>
        <w:t>Injury / treatment details</w:t>
      </w:r>
    </w:p>
    <w:p>
      <w:r>
        <w:rPr>
          <w:sz w:val="20"/>
        </w:rPr>
        <w:t>Injury sustained:  Yes  /  No</w:t>
      </w:r>
    </w:p>
    <w:p>
      <w:r>
        <w:rPr>
          <w:sz w:val="20"/>
        </w:rPr>
        <w:t>If yes, treatment given: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Vet consulted:  Yes  /  No</w:t>
      </w:r>
    </w:p>
    <w:p>
      <w:r>
        <w:rPr>
          <w:sz w:val="20"/>
        </w:rPr>
        <w:t>If yes, vet name and advice: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Root cause (operator's assessment)</w:t>
      </w:r>
    </w:p>
    <w:p>
      <w:r>
        <w:rPr>
          <w:sz w:val="20"/>
        </w:rPr>
        <w:t>Root cause: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Preventive action</w:t>
      </w:r>
    </w:p>
    <w:p>
      <w:r>
        <w:rPr>
          <w:sz w:val="20"/>
        </w:rPr>
        <w:t>What will be done to prevent recurrence: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Follow-up and signatures</w:t>
      </w:r>
    </w:p>
    <w:p>
      <w:r>
        <w:rPr>
          <w:sz w:val="20"/>
        </w:rPr>
        <w:t>Follow-up date:  ________________________________________________</w:t>
      </w:r>
    </w:p>
    <w:p>
      <w:r>
        <w:rPr>
          <w:sz w:val="20"/>
        </w:rPr>
        <w:t>Completed:  Yes  /  No</w:t>
      </w:r>
    </w:p>
    <w:p>
      <w:r>
        <w:rPr>
          <w:sz w:val="20"/>
        </w:rPr>
        <w:t>Reporter signature:  ________________________________________________</w:t>
      </w:r>
    </w:p>
    <w:p>
      <w:r>
        <w:rPr>
          <w:sz w:val="20"/>
        </w:rPr>
        <w:t>Reporter date:  ________________________________________________</w:t>
      </w:r>
    </w:p>
    <w:p>
      <w:r>
        <w:rPr>
          <w:sz w:val="20"/>
        </w:rPr>
        <w:t>Manager review signature:  ________________________________________________</w:t>
      </w:r>
    </w:p>
    <w:p>
      <w:r>
        <w:rPr>
          <w:sz w:val="20"/>
        </w:rPr>
        <w:t>Manager review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