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First Contact Email</w:t>
      </w:r>
    </w:p>
    <w:p/>
    <w:p>
      <w:r>
        <w:rPr>
          <w:b/>
          <w:color w:val="7F9D72"/>
          <w:sz w:val="26"/>
        </w:rPr>
        <w:t>Subject</w:t>
      </w:r>
    </w:p>
    <w:p>
      <w:r>
        <w:rPr>
          <w:sz w:val="20"/>
        </w:rPr>
        <w:t>New [home boarding / day care / kennels] — licensing enquiry</w:t>
      </w:r>
    </w:p>
    <w:p/>
    <w:p>
      <w:r>
        <w:rPr>
          <w:b/>
          <w:color w:val="7F9D72"/>
          <w:sz w:val="26"/>
        </w:rPr>
        <w:t>Body</w:t>
      </w:r>
    </w:p>
    <w:p>
      <w:r>
        <w:rPr>
          <w:sz w:val="20"/>
        </w:rPr>
        <w:t>Dear [Council Name] Animal Welfare Team,</w:t>
      </w:r>
    </w:p>
    <w:p>
      <w:r>
        <w:rPr>
          <w:sz w:val="20"/>
        </w:rPr>
        <w:t>My name is [Operator Name]. I am writing to enquire about applying for an Animal Activities Licence under the AAL 2018 Regulations.</w:t>
      </w:r>
    </w:p>
    <w:p>
      <w:r>
        <w:rPr>
          <w:sz w:val="20"/>
        </w:rPr>
        <w:t>I plan to operate a [home boarding / day care / kennels] from [address]. I have [N] years of experience in [dog care / veterinary nursing / kennel management]. I hold [qualifications, e.g. iPET Network Level 2 Award in Canine Care, Health and Behaviour, Ofqual 610/0493/5].</w:t>
      </w:r>
    </w:p>
    <w:p>
      <w:r>
        <w:rPr>
          <w:sz w:val="20"/>
        </w:rPr>
        <w:t>I would appreciate your guidance on:</w:t>
      </w:r>
    </w:p>
    <w:p>
      <w:r>
        <w:rPr>
          <w:sz w:val="20"/>
        </w:rPr>
        <w:t>1. The current application process and forms</w:t>
      </w:r>
    </w:p>
    <w:p>
      <w:r>
        <w:rPr>
          <w:sz w:val="20"/>
        </w:rPr>
        <w:t>2. The current fee schedule</w:t>
      </w:r>
    </w:p>
    <w:p>
      <w:r>
        <w:rPr>
          <w:sz w:val="20"/>
        </w:rPr>
        <w:t>3. The typical timeline</w:t>
      </w:r>
    </w:p>
    <w:p>
      <w:r>
        <w:rPr>
          <w:sz w:val="20"/>
        </w:rPr>
        <w:t>4. The qualifications and certifications the inspector expects</w:t>
      </w:r>
    </w:p>
    <w:p>
      <w:r>
        <w:rPr>
          <w:sz w:val="20"/>
        </w:rPr>
        <w:t>5. Any local conditions specific to my area</w:t>
      </w:r>
    </w:p>
    <w:p>
      <w:r>
        <w:rPr>
          <w:sz w:val="20"/>
        </w:rPr>
        <w:t>I have attached the following documents for your information:</w:t>
      </w:r>
    </w:p>
    <w:p>
      <w:r>
        <w:rPr>
          <w:sz w:val="20"/>
        </w:rPr>
        <w:t>- [DRAFT] My draft risk assessment</w:t>
      </w:r>
    </w:p>
    <w:p>
      <w:r>
        <w:rPr>
          <w:sz w:val="20"/>
        </w:rPr>
        <w:t>- [DRAFT] My draft Preventative Healthcare Plan (will be signed by my registered vet before submission)</w:t>
      </w:r>
    </w:p>
    <w:p>
      <w:r>
        <w:rPr>
          <w:sz w:val="20"/>
        </w:rPr>
        <w:t>- My qualifications certificate</w:t>
      </w:r>
    </w:p>
    <w:p>
      <w:r>
        <w:rPr>
          <w:sz w:val="20"/>
        </w:rPr>
        <w:t>- My insurance certificates</w:t>
      </w:r>
    </w:p>
    <w:p>
      <w:r>
        <w:rPr>
          <w:sz w:val="20"/>
        </w:rPr>
        <w:t>I would be happy to meet in person or by phone to discuss my application. Please let me know what works best for your team.</w:t>
      </w:r>
    </w:p>
    <w:p>
      <w:r>
        <w:rPr>
          <w:sz w:val="20"/>
        </w:rPr>
        <w:t>Thank you for your time and guidance.</w:t>
      </w:r>
    </w:p>
    <w:p>
      <w:r>
        <w:rPr>
          <w:sz w:val="20"/>
        </w:rPr>
        <w:t>Best regards,</w:t>
      </w:r>
    </w:p>
    <w:p>
      <w:r>
        <w:rPr>
          <w:sz w:val="20"/>
        </w:rPr>
        <w:t>[Operator Name]</w:t>
      </w:r>
    </w:p>
    <w:p>
      <w:r>
        <w:rPr>
          <w:sz w:val="20"/>
        </w:rPr>
        <w:t>[Phone]</w:t>
      </w:r>
    </w:p>
    <w:p>
      <w:r>
        <w:rPr>
          <w:sz w:val="20"/>
        </w:rPr>
        <w:t>[Email]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