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7F9D72"/>
          <w:sz w:val="40"/>
        </w:rPr>
        <w:t>Daily Exercise Log</w:t>
      </w:r>
    </w:p>
    <w:p>
      <w:pPr>
        <w:jc w:val="center"/>
      </w:pPr>
      <w:r>
        <w:rPr>
          <w:i/>
          <w:color w:val="3A2B24"/>
          <w:sz w:val="22"/>
        </w:rPr>
        <w:t>Perforated page — tear out &amp; copy</w:t>
      </w:r>
    </w:p>
    <w:p/>
    <w:p>
      <w:r>
        <w:rPr>
          <w:b/>
          <w:color w:val="7F9D72"/>
          <w:sz w:val="26"/>
        </w:rPr>
        <w:t>How to use this log</w:t>
      </w:r>
    </w:p>
    <w:p>
      <w:r>
        <w:rPr>
          <w:sz w:val="20"/>
        </w:rPr>
        <w:t>The Daily Exercise Log is the per-dog, per-day record of exercise. It is typically a section of the DCL, but a standalone version is useful for operators who want to track exercise patterns across dogs. The Log is filed with the dog's records. The Log is reviewed weekly. Any dog whose exercise falls below the daily minimum is flagged for review.</w:t>
      </w:r>
    </w:p>
    <w:p>
      <w:r>
        <w:rPr>
          <w:sz w:val="20"/>
        </w:rPr>
        <w:t>Dog's name:  ________________________________________________</w:t>
      </w:r>
    </w:p>
    <w:p>
      <w:r>
        <w:rPr>
          <w:sz w:val="20"/>
        </w:rPr>
        <w:t>Week commencing:  ________________________________________________</w:t>
      </w:r>
    </w:p>
    <w:p>
      <w:r>
        <w:rPr>
          <w:sz w:val="20"/>
        </w:rPr>
        <w:t>Date:  ________________________________________________</w:t>
      </w:r>
    </w:p>
    <w:p>
      <w:r>
        <w:rPr>
          <w:sz w:val="20"/>
        </w:rPr>
        <w:t>Weather:  ________________________________________________</w:t>
      </w:r>
    </w:p>
    <w:p>
      <w:r>
        <w:rPr>
          <w:sz w:val="20"/>
        </w:rPr>
        <w:t>Staff:  ________________________________________________</w:t>
      </w:r>
    </w:p>
    <w:p>
      <w:r>
        <w:rPr>
          <w:sz w:val="20"/>
        </w:rPr>
        <w:t>Exercise 1: time / duration / type:  ________________________________________________</w:t>
      </w:r>
    </w:p>
    <w:p>
      <w:r>
        <w:rPr>
          <w:sz w:val="20"/>
        </w:rPr>
        <w:t>Exercise 1: location:  Garden  /  Public walk  /  Park  /  Other</w:t>
      </w:r>
    </w:p>
    <w:p>
      <w:r>
        <w:rPr>
          <w:sz w:val="20"/>
        </w:rPr>
        <w:t>Exercise 1: on-lead:  Yes  /  No</w:t>
      </w:r>
    </w:p>
    <w:p>
      <w:r>
        <w:rPr>
          <w:sz w:val="20"/>
        </w:rPr>
        <w:t>Exercise 1: with whom:  ________________________________________________</w:t>
      </w:r>
    </w:p>
    <w:p>
      <w:r>
        <w:rPr>
          <w:sz w:val="20"/>
        </w:rPr>
        <w:t>Exercise 1: notes:  ________________________________________________</w:t>
      </w:r>
    </w:p>
    <w:p>
      <w:r>
        <w:rPr>
          <w:sz w:val="20"/>
        </w:rPr>
        <w:t>Exercise 2: time / duration / type:  ________________________________________________</w:t>
      </w:r>
    </w:p>
    <w:p>
      <w:r>
        <w:rPr>
          <w:sz w:val="20"/>
        </w:rPr>
        <w:t>Exercise 2: location:  Garden  /  Public walk  /  Park  /  Other</w:t>
      </w:r>
    </w:p>
    <w:p>
      <w:r>
        <w:rPr>
          <w:sz w:val="20"/>
        </w:rPr>
        <w:t>Exercise 2: on-lead:  Yes  /  No</w:t>
      </w:r>
    </w:p>
    <w:p>
      <w:r>
        <w:rPr>
          <w:sz w:val="20"/>
        </w:rPr>
        <w:t>Exercise 2: with whom:  ________________________________________________</w:t>
      </w:r>
    </w:p>
    <w:p>
      <w:r>
        <w:rPr>
          <w:sz w:val="20"/>
        </w:rPr>
        <w:t>Exercise 2: notes:  ________________________________________________</w:t>
      </w:r>
    </w:p>
    <w:p>
      <w:r>
        <w:rPr>
          <w:sz w:val="20"/>
        </w:rPr>
        <w:t>Any restrictions this week (e.g. vet advised reduced exercise, hot weather, etc.):  ________________________________________________</w:t>
      </w:r>
    </w:p>
    <w:p>
      <w:r>
        <w:rPr>
          <w:sz w:val="20"/>
        </w:rPr>
        <w:t>Total exercise time this week (hours):  ________________________________________________</w:t>
      </w:r>
    </w:p>
    <w:p>
      <w:r>
        <w:rPr>
          <w:sz w:val="20"/>
        </w:rPr>
        <w:t>Meets daily minimum?:  Yes  /  No (explain)</w:t>
      </w:r>
    </w:p>
    <w:p>
      <w:r>
        <w:rPr>
          <w:sz w:val="20"/>
        </w:rPr>
        <w:t>Operator signature / date:  ________________________________________________</w:t>
      </w:r>
    </w:p>
    <w:p/>
    <w:sectPr w:rsidR="00FC693F" w:rsidRPr="0006063C" w:rsidSect="00034616">
      <w:headerReference w:type="default" r:id="rId9"/>
      <w:footerReference w:type="default" r:id="rId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tblLook w:firstColumn="1" w:firstRow="1" w:lastColumn="0" w:lastRow="0" w:noHBand="0" w:noVBand="1" w:val="04A0"/>
    </w:tblPr>
    <w:tblGrid>
      <w:gridCol w:w="9360"/>
    </w:tblGrid>
    <w:tr>
      <w:tc>
        <w:tcPr>
          <w:tcW w:type="dxa" w:w="9360"/>
          <w:shd w:val="clear" w:color="auto" w:fill="E88C72"/>
        </w:tcPr>
        <w:p>
          <w:pPr>
            <w:jc w:val="center"/>
          </w:pPr>
          <w:r/>
          <w:r>
            <w:rPr>
              <w:color w:val="FFFFFF"/>
              <w:sz w:val="18"/>
            </w:rPr>
            <w:t>Template v1.0 — review with solicitor</w:t>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ook w:firstColumn="1" w:firstRow="1" w:lastColumn="0" w:lastRow="0" w:noHBand="0" w:noVBand="1" w:val="04A0"/>
    </w:tblPr>
    <w:tblGrid>
      <w:gridCol w:w="9360"/>
    </w:tblGrid>
    <w:tr>
      <w:tc>
        <w:tcPr>
          <w:tcW w:type="dxa" w:w="9360"/>
          <w:shd w:val="clear" w:color="auto" w:fill="7F9D72"/>
        </w:tcPr>
        <w:p>
          <w:pPr>
            <w:jc w:val="center"/>
          </w:pPr>
          <w:r/>
          <w:r>
            <w:rPr>
              <w:b/>
              <w:color w:val="FFFFFF"/>
              <w:sz w:val="20"/>
            </w:rPr>
            <w:t>visamomo  —  Pet Licensing Handbook</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