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Annual Contact Review Checklist</w:t>
      </w:r>
    </w:p>
    <w:p/>
    <w:p>
      <w:r>
        <w:rPr>
          <w:b/>
          <w:color w:val="7F9D72"/>
          <w:sz w:val="26"/>
        </w:rPr>
        <w:t>Date of review</w:t>
      </w:r>
    </w:p>
    <w:p>
      <w:r>
        <w:rPr>
          <w:sz w:val="20"/>
        </w:rPr>
        <w:t>Date of review:  ________________________________________________</w:t>
      </w:r>
    </w:p>
    <w:p/>
    <w:p>
      <w:r>
        <w:rPr>
          <w:b/>
          <w:color w:val="7F9D72"/>
          <w:sz w:val="26"/>
        </w:rPr>
        <w:t>Council</w:t>
      </w:r>
    </w:p>
    <w:p>
      <w:r>
        <w:rPr>
          <w:sz w:val="20"/>
        </w:rPr>
        <w:t>[ ]  Council name still correct?</w:t>
      </w:r>
    </w:p>
    <w:p>
      <w:r>
        <w:rPr>
          <w:sz w:val="20"/>
        </w:rPr>
        <w:t>[ ]  Address still correct?</w:t>
      </w:r>
    </w:p>
    <w:p>
      <w:r>
        <w:rPr>
          <w:sz w:val="20"/>
        </w:rPr>
        <w:t>[ ]  Animal welfare team name still correct?</w:t>
      </w:r>
    </w:p>
    <w:p>
      <w:r>
        <w:rPr>
          <w:sz w:val="20"/>
        </w:rPr>
        <w:t>[ ]  Team manager still the same? (if changed, note new)</w:t>
      </w:r>
    </w:p>
    <w:p>
      <w:r>
        <w:rPr>
          <w:sz w:val="20"/>
        </w:rPr>
        <w:t>[ ]  General phone still working?</w:t>
      </w:r>
    </w:p>
    <w:p>
      <w:r>
        <w:rPr>
          <w:sz w:val="20"/>
        </w:rPr>
        <w:t>[ ]  General email still working?</w:t>
      </w:r>
    </w:p>
    <w:p>
      <w:r>
        <w:rPr>
          <w:sz w:val="20"/>
        </w:rPr>
        <w:t>[ ]  Out of hours number still working?</w:t>
      </w:r>
    </w:p>
    <w:p/>
    <w:p>
      <w:r>
        <w:rPr>
          <w:b/>
          <w:color w:val="7F9D72"/>
          <w:sz w:val="26"/>
        </w:rPr>
        <w:t>Inspector</w:t>
      </w:r>
    </w:p>
    <w:p>
      <w:r>
        <w:rPr>
          <w:sz w:val="20"/>
        </w:rPr>
        <w:t>[ ]  Same inspector as last year? (if not, get new name)</w:t>
      </w:r>
    </w:p>
    <w:p>
      <w:r>
        <w:rPr>
          <w:sz w:val="20"/>
        </w:rPr>
        <w:t>[ ]  Inspector's phone still working?</w:t>
      </w:r>
    </w:p>
    <w:p>
      <w:r>
        <w:rPr>
          <w:sz w:val="20"/>
        </w:rPr>
        <w:t>[ ]  Inspector's email still working?</w:t>
      </w:r>
    </w:p>
    <w:p/>
    <w:p>
      <w:r>
        <w:rPr>
          <w:b/>
          <w:color w:val="7F9D72"/>
          <w:sz w:val="26"/>
        </w:rPr>
        <w:t>Licence</w:t>
      </w:r>
    </w:p>
    <w:p>
      <w:r>
        <w:rPr>
          <w:sz w:val="20"/>
        </w:rPr>
        <w:t>[ ]  Licence number still current?</w:t>
      </w:r>
    </w:p>
    <w:p>
      <w:r>
        <w:rPr>
          <w:sz w:val="20"/>
        </w:rPr>
        <w:t>[ ]  Expiry date confirmed?</w:t>
      </w:r>
    </w:p>
    <w:p>
      <w:r>
        <w:rPr>
          <w:sz w:val="20"/>
        </w:rPr>
        <w:t>[ ]  Renewal reminder set in calendar?</w:t>
      </w:r>
    </w:p>
    <w:p/>
    <w:p>
      <w:r>
        <w:rPr>
          <w:b/>
          <w:color w:val="7F9D72"/>
          <w:sz w:val="26"/>
        </w:rPr>
        <w:t>Other council contacts</w:t>
      </w:r>
    </w:p>
    <w:p>
      <w:r>
        <w:rPr>
          <w:sz w:val="20"/>
        </w:rPr>
        <w:t>[ ]  Planning officer still the same?</w:t>
      </w:r>
    </w:p>
    <w:p>
      <w:r>
        <w:rPr>
          <w:sz w:val="20"/>
        </w:rPr>
        <w:t>[ ]  Environmental health officer still the same?</w:t>
      </w:r>
    </w:p>
    <w:p>
      <w:r>
        <w:rPr>
          <w:sz w:val="20"/>
        </w:rPr>
        <w:t>[ ]  Business rates contact still correct?</w:t>
      </w:r>
    </w:p>
    <w:p/>
    <w:p>
      <w:r>
        <w:rPr>
          <w:b/>
          <w:color w:val="7F9D72"/>
          <w:sz w:val="26"/>
        </w:rPr>
        <w:t>Vet</w:t>
      </w:r>
    </w:p>
    <w:p>
      <w:r>
        <w:rPr>
          <w:sz w:val="20"/>
        </w:rPr>
        <w:t>[ ]  Registered vet still the same?</w:t>
      </w:r>
    </w:p>
    <w:p>
      <w:r>
        <w:rPr>
          <w:sz w:val="20"/>
        </w:rPr>
        <w:t>[ ]  Vet's phone still working?</w:t>
      </w:r>
    </w:p>
    <w:p>
      <w:r>
        <w:rPr>
          <w:sz w:val="20"/>
        </w:rPr>
        <w:t>[ ]  Vet's email still working?</w:t>
      </w:r>
    </w:p>
    <w:p>
      <w:r>
        <w:rPr>
          <w:sz w:val="20"/>
        </w:rPr>
        <w:t>[ ]  PHP still current (signed within 12 months)?</w:t>
      </w:r>
    </w:p>
    <w:p/>
    <w:p>
      <w:r>
        <w:rPr>
          <w:b/>
          <w:color w:val="7F9D72"/>
          <w:sz w:val="26"/>
        </w:rPr>
        <w:t>Insurance</w:t>
      </w:r>
    </w:p>
    <w:p>
      <w:r>
        <w:rPr>
          <w:sz w:val="20"/>
        </w:rPr>
        <w:t>[ ]  Insurance company still the same?</w:t>
      </w:r>
    </w:p>
    <w:p>
      <w:r>
        <w:rPr>
          <w:sz w:val="20"/>
        </w:rPr>
        <w:t>[ ]  Insurance certificate still current?</w:t>
      </w:r>
    </w:p>
    <w:p>
      <w:r>
        <w:rPr>
          <w:sz w:val="20"/>
        </w:rPr>
        <w:t>[ ]  Insurance claims line still working?</w:t>
      </w:r>
    </w:p>
    <w:p/>
    <w:p>
      <w:r>
        <w:rPr>
          <w:b/>
          <w:color w:val="7F9D72"/>
          <w:sz w:val="26"/>
        </w:rPr>
        <w:t>Notes and review</w:t>
      </w:r>
    </w:p>
    <w:p>
      <w:r>
        <w:rPr>
          <w:sz w:val="20"/>
        </w:rPr>
        <w:t>Notes: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Reviewer:  ________________________________________________</w:t>
      </w:r>
    </w:p>
    <w:p>
      <w:r>
        <w:rPr>
          <w:sz w:val="20"/>
        </w:rPr>
        <w:t>Signature: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